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Zgoda na przetwarzanie danych osobowych</w:t>
      </w:r>
    </w:p>
    <w:p>
      <w:r>
        <w:t>Wyrażam zgodę na przetwarzanie moich danych osobowych przez firmę Wolno Tworzyć Marta Kuryło-Pawliczek w celu:</w:t>
      </w:r>
    </w:p>
    <w:p>
      <w:r>
        <w:t>1. Odpowiedzi na moje zapytanie (formularz kontaktowy).</w:t>
      </w:r>
    </w:p>
    <w:p>
      <w:r>
        <w:t>2. Wysyłki informacji o warsztatach i ofertach specjalnych (newsletter).</w:t>
      </w:r>
    </w:p>
    <w:p>
      <w:r>
        <w:t>Podanie danych jest dobrowolne, jednak ich brak uniemożliwi realizację tych celów. Dane będą przetwarzane zgodnie z art. 6 ust. 1 lit. a) i b) RODO oraz przechowywane przez okres kontaktu lub do czasu wycofania zgody.</w:t>
      </w:r>
    </w:p>
    <w:p>
      <w:r>
        <w:t>Przysługują mi prawa do dostępu do danych, ich poprawiania, usunięcia, ograniczenia przetwarzania oraz wniesienia skargi do Urzędu Ochrony Danych Osobowych.</w:t>
      </w:r>
    </w:p>
    <w:p>
      <w:r>
        <w:t>Szczegóły znajdziesz w naszej Polityce Prywatności dostępnej na stronie internetowej.</w:t>
      </w:r>
    </w:p>
    <w:p>
      <w:r>
        <w:t>[ ] Wyrażam zgodę na przetwarzanie moich danych osobowych w celu odpowiedzi na moje zapytanie.</w:t>
      </w:r>
    </w:p>
    <w:p>
      <w:r>
        <w:t>[ ] Wyrażam zgodę na przetwarzanie moich danych osobowych w celu wysyłania newslettera.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